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08547" w14:textId="7C5519FA" w:rsidR="00D7188E" w:rsidRPr="009503FE" w:rsidRDefault="00113600" w:rsidP="009503FE">
      <w:pPr>
        <w:spacing w:after="240"/>
        <w:jc w:val="center"/>
        <w:rPr>
          <w:rFonts w:ascii="BIZ UDPゴシック" w:eastAsia="BIZ UDPゴシック" w:hAnsi="BIZ UDPゴシック"/>
          <w:color w:val="D99594" w:themeColor="accent2" w:themeTint="99"/>
          <w:lang w:eastAsia="ja-JP"/>
        </w:rPr>
      </w:pPr>
      <w:r w:rsidRPr="009503FE">
        <w:rPr>
          <w:rFonts w:ascii="BIZ UDPゴシック" w:eastAsia="BIZ UDPゴシック" w:hAnsi="BIZ UDPゴシック"/>
          <w:b/>
          <w:color w:val="D99594" w:themeColor="accent2" w:themeTint="99"/>
          <w:sz w:val="48"/>
          <w:lang w:eastAsia="ja-JP"/>
        </w:rPr>
        <w:t>ボランティア</w:t>
      </w:r>
      <w:r w:rsidR="00D7188E" w:rsidRPr="009503FE">
        <w:rPr>
          <w:rFonts w:ascii="BIZ UDPゴシック" w:eastAsia="BIZ UDPゴシック" w:hAnsi="BIZ UDPゴシック" w:hint="eastAsia"/>
          <w:b/>
          <w:color w:val="D99594" w:themeColor="accent2" w:themeTint="99"/>
          <w:sz w:val="48"/>
          <w:lang w:eastAsia="ja-JP"/>
        </w:rPr>
        <w:t>さんを募集しています</w:t>
      </w:r>
      <w:r w:rsidRPr="009503FE">
        <w:rPr>
          <w:rFonts w:ascii="BIZ UDPゴシック" w:eastAsia="BIZ UDPゴシック" w:hAnsi="BIZ UDPゴシック"/>
          <w:b/>
          <w:color w:val="D99594" w:themeColor="accent2" w:themeTint="99"/>
          <w:sz w:val="48"/>
          <w:lang w:eastAsia="ja-JP"/>
        </w:rPr>
        <w:t xml:space="preserve"> </w:t>
      </w: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354"/>
        <w:gridCol w:w="6176"/>
      </w:tblGrid>
      <w:tr w:rsidR="00C447CA" w:rsidRPr="00D7188E" w14:paraId="49360A72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4DAA6924" w14:textId="76A8E70E" w:rsidR="00C447CA" w:rsidRPr="009503FE" w:rsidRDefault="00D7188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ボランティア活動名</w:t>
            </w: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（イベント名など）</w:t>
            </w:r>
          </w:p>
        </w:tc>
        <w:tc>
          <w:tcPr>
            <w:tcW w:w="6179" w:type="dxa"/>
          </w:tcPr>
          <w:p w14:paraId="5981CF28" w14:textId="77777777" w:rsidR="00C447CA" w:rsidRDefault="00C447C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1D90706F" w14:textId="0DE5D2AE" w:rsidR="008F7E9C" w:rsidRPr="00D7188E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C447CA" w:rsidRPr="00D7188E" w14:paraId="2935ED2D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48DDBB5A" w14:textId="5B6BE4F7" w:rsidR="00C447CA" w:rsidRPr="009503FE" w:rsidRDefault="00D7188E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活動内容（依頼内容）</w:t>
            </w:r>
          </w:p>
          <w:p w14:paraId="393B9321" w14:textId="33D6FCA0" w:rsidR="00D7188E" w:rsidRPr="009503FE" w:rsidRDefault="00D7188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※なるべく詳しく書いてください</w:t>
            </w:r>
          </w:p>
        </w:tc>
        <w:tc>
          <w:tcPr>
            <w:tcW w:w="6179" w:type="dxa"/>
          </w:tcPr>
          <w:p w14:paraId="3D88190D" w14:textId="44D0278A" w:rsidR="00C447CA" w:rsidRPr="00D7188E" w:rsidRDefault="00C447C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F7E9C" w:rsidRPr="00D7188E" w14:paraId="51109037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14548597" w14:textId="01FEAE17" w:rsidR="008F7E9C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募集対象</w:t>
            </w:r>
          </w:p>
        </w:tc>
        <w:tc>
          <w:tcPr>
            <w:tcW w:w="6179" w:type="dxa"/>
          </w:tcPr>
          <w:p w14:paraId="4FD509F2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 xml:space="preserve">人数　（　　　　　　）人　　</w:t>
            </w:r>
          </w:p>
          <w:p w14:paraId="0995C0C2" w14:textId="01FFDD2F" w:rsidR="008F7E9C" w:rsidRPr="00D7188E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 xml:space="preserve">その他希望（　　　　　　　　　　　　　　　　　　　　　　　　　　　）　</w:t>
            </w:r>
          </w:p>
        </w:tc>
      </w:tr>
      <w:tr w:rsidR="00C447CA" w:rsidRPr="00D7188E" w14:paraId="6557B2D7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720ABA62" w14:textId="1D7B4643" w:rsidR="00C447CA" w:rsidRPr="009503FE" w:rsidRDefault="00D7188E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活動日時</w:t>
            </w:r>
          </w:p>
          <w:p w14:paraId="14D8AEF1" w14:textId="3C7C78B4" w:rsidR="00D7188E" w:rsidRPr="009503FE" w:rsidRDefault="00D7188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（集合時間を含む）</w:t>
            </w:r>
          </w:p>
        </w:tc>
        <w:tc>
          <w:tcPr>
            <w:tcW w:w="6179" w:type="dxa"/>
          </w:tcPr>
          <w:p w14:paraId="5395A5E4" w14:textId="77777777" w:rsidR="00D7188E" w:rsidRDefault="00D7188E" w:rsidP="00D7188E">
            <w:pPr>
              <w:ind w:firstLineChars="200" w:firstLine="440"/>
              <w:rPr>
                <w:rFonts w:ascii="BIZ UDPゴシック" w:eastAsia="BIZ UDPゴシック" w:hAnsi="BIZ UDPゴシック"/>
                <w:lang w:eastAsia="zh-TW"/>
              </w:rPr>
            </w:pPr>
            <w:r w:rsidRPr="00D7188E">
              <w:rPr>
                <w:rFonts w:ascii="BIZ UDPゴシック" w:eastAsia="BIZ UDPゴシック" w:hAnsi="BIZ UDPゴシック" w:hint="eastAsia"/>
                <w:lang w:eastAsia="zh-TW"/>
              </w:rPr>
              <w:t xml:space="preserve">年　　　月　　　日　　（　　）　　時　　　分　　～　</w:t>
            </w:r>
          </w:p>
          <w:p w14:paraId="57BC13FD" w14:textId="306952AE" w:rsidR="00C447CA" w:rsidRPr="00D7188E" w:rsidRDefault="00D7188E" w:rsidP="00D7188E">
            <w:pPr>
              <w:ind w:firstLineChars="700" w:firstLine="1540"/>
              <w:rPr>
                <w:rFonts w:ascii="BIZ UDPゴシック" w:eastAsia="BIZ UDPゴシック" w:hAnsi="BIZ UDPゴシック"/>
                <w:lang w:eastAsia="zh-TW"/>
              </w:rPr>
            </w:pPr>
            <w:r w:rsidRPr="00D7188E">
              <w:rPr>
                <w:rFonts w:ascii="BIZ UDPゴシック" w:eastAsia="BIZ UDPゴシック" w:hAnsi="BIZ UDPゴシック" w:hint="eastAsia"/>
                <w:lang w:eastAsia="zh-TW"/>
              </w:rPr>
              <w:t xml:space="preserve">　年　　　月　　　日　　（　　）　　　時　　　分</w:t>
            </w:r>
          </w:p>
        </w:tc>
      </w:tr>
      <w:tr w:rsidR="00C447CA" w:rsidRPr="00D7188E" w14:paraId="6EBB6752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6E4ECEC5" w14:textId="77777777" w:rsidR="00C447CA" w:rsidRPr="009503FE" w:rsidRDefault="00D7188E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活動場所</w:t>
            </w:r>
          </w:p>
          <w:p w14:paraId="7074CB74" w14:textId="579E266A" w:rsidR="00D7188E" w:rsidRPr="009503FE" w:rsidRDefault="00D7188E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（集合場所含む）</w:t>
            </w:r>
          </w:p>
        </w:tc>
        <w:tc>
          <w:tcPr>
            <w:tcW w:w="6179" w:type="dxa"/>
          </w:tcPr>
          <w:p w14:paraId="4BAE09D1" w14:textId="3EB7BFB7" w:rsidR="00C447CA" w:rsidRPr="00D7188E" w:rsidRDefault="00C447C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C447CA" w:rsidRPr="00D7188E" w14:paraId="71EC15E1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2677B12C" w14:textId="729C8041" w:rsidR="008F7E9C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活動先への移動手段</w:t>
            </w:r>
          </w:p>
        </w:tc>
        <w:tc>
          <w:tcPr>
            <w:tcW w:w="6179" w:type="dxa"/>
          </w:tcPr>
          <w:p w14:paraId="60A2F741" w14:textId="77777777" w:rsidR="008F7E9C" w:rsidRDefault="008F7E9C" w:rsidP="008F7E9C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zh-TW"/>
              </w:rPr>
              <w:t xml:space="preserve">駐車場（　　有　　　無　　　）　　</w:t>
            </w:r>
          </w:p>
          <w:p w14:paraId="0F4505AD" w14:textId="5E9684A8" w:rsidR="008F7E9C" w:rsidRDefault="008F7E9C" w:rsidP="008F7E9C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zh-TW"/>
              </w:rPr>
              <w:t>送迎　（　　　有　　　無　　　）</w:t>
            </w:r>
          </w:p>
          <w:p w14:paraId="58D4AC8A" w14:textId="53A5813F" w:rsidR="008F7E9C" w:rsidRPr="00D7188E" w:rsidRDefault="008F7E9C" w:rsidP="008F7E9C">
            <w:pPr>
              <w:rPr>
                <w:rFonts w:ascii="BIZ UDPゴシック" w:eastAsia="BIZ UDPゴシック" w:hAnsi="BIZ UDPゴシック"/>
                <w:lang w:eastAsia="zh-TW"/>
              </w:rPr>
            </w:pPr>
          </w:p>
        </w:tc>
      </w:tr>
      <w:tr w:rsidR="00C447CA" w:rsidRPr="00D7188E" w14:paraId="796097CB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09103A39" w14:textId="0C17F3C3" w:rsidR="00C447CA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ボランティア保険</w:t>
            </w:r>
          </w:p>
        </w:tc>
        <w:tc>
          <w:tcPr>
            <w:tcW w:w="6179" w:type="dxa"/>
          </w:tcPr>
          <w:p w14:paraId="4B7A04E8" w14:textId="77777777" w:rsidR="00C447CA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 xml:space="preserve">　□主催者で加入　　　　□ボランティア各自で加入</w:t>
            </w:r>
          </w:p>
          <w:p w14:paraId="4E965C52" w14:textId="78E0B48A" w:rsidR="008F7E9C" w:rsidRPr="00D7188E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F7E9C" w:rsidRPr="00D7188E" w14:paraId="23274015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3BF4A422" w14:textId="76F29D85" w:rsidR="008F7E9C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依頼者側の準備物</w:t>
            </w:r>
          </w:p>
        </w:tc>
        <w:tc>
          <w:tcPr>
            <w:tcW w:w="6179" w:type="dxa"/>
          </w:tcPr>
          <w:p w14:paraId="7654A115" w14:textId="77777777" w:rsidR="008F7E9C" w:rsidRDefault="008F7E9C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 xml:space="preserve">食事の用意（　　有　　無　　）　　</w:t>
            </w:r>
          </w:p>
          <w:p w14:paraId="74A780F1" w14:textId="05645D1C" w:rsidR="008F7E9C" w:rsidRPr="008F7E9C" w:rsidRDefault="008F7E9C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>交通費の用意（　　有：　　　　　　　　　　円　　　無　　）</w:t>
            </w:r>
          </w:p>
          <w:p w14:paraId="33496EAA" w14:textId="590A90DD" w:rsidR="008F7E9C" w:rsidRPr="008F7E9C" w:rsidRDefault="008F7E9C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>その他</w:t>
            </w:r>
          </w:p>
        </w:tc>
      </w:tr>
      <w:tr w:rsidR="008F7E9C" w:rsidRPr="00D7188E" w14:paraId="370A4288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2D0F0032" w14:textId="77777777" w:rsidR="008F7E9C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備考</w:t>
            </w:r>
          </w:p>
          <w:p w14:paraId="69B069D6" w14:textId="524E9DF7" w:rsidR="008F7E9C" w:rsidRPr="009503FE" w:rsidRDefault="008F7E9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（ボランティア側の準備物など）</w:t>
            </w:r>
          </w:p>
        </w:tc>
        <w:tc>
          <w:tcPr>
            <w:tcW w:w="6179" w:type="dxa"/>
          </w:tcPr>
          <w:p w14:paraId="2FD91BBF" w14:textId="77777777" w:rsidR="008F7E9C" w:rsidRP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C447CA" w:rsidRPr="00D7188E" w14:paraId="7A79D7B7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09AC3711" w14:textId="6118E02A" w:rsidR="00C447CA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ボランティアさんへ一言</w:t>
            </w:r>
          </w:p>
        </w:tc>
        <w:tc>
          <w:tcPr>
            <w:tcW w:w="6179" w:type="dxa"/>
          </w:tcPr>
          <w:p w14:paraId="670D5D40" w14:textId="77777777" w:rsidR="00C447CA" w:rsidRDefault="00C447CA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2EC94571" w14:textId="296A2A9F" w:rsidR="008F7E9C" w:rsidRPr="00D7188E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8F7E9C" w:rsidRPr="00D7188E" w14:paraId="3036A4FC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390C345F" w14:textId="77777777" w:rsidR="008F7E9C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活動の様子</w:t>
            </w:r>
          </w:p>
          <w:p w14:paraId="318C1C1C" w14:textId="5B336AD6" w:rsidR="008F7E9C" w:rsidRPr="009503FE" w:rsidRDefault="008F7E9C">
            <w:pPr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  <w:lang w:eastAsia="ja-JP"/>
              </w:rPr>
              <w:t>（写真やチラシなどがあれば添付してください）</w:t>
            </w:r>
          </w:p>
        </w:tc>
        <w:tc>
          <w:tcPr>
            <w:tcW w:w="6179" w:type="dxa"/>
          </w:tcPr>
          <w:p w14:paraId="0AC5AEFE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3D54F6A4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6E315C54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58BE6617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36642732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671F20B5" w14:textId="77777777" w:rsidR="008F7E9C" w:rsidRDefault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C447CA" w:rsidRPr="00D7188E" w14:paraId="5412670B" w14:textId="77777777" w:rsidTr="009503FE">
        <w:tc>
          <w:tcPr>
            <w:tcW w:w="4361" w:type="dxa"/>
            <w:shd w:val="clear" w:color="auto" w:fill="F2DBDB" w:themeFill="accent2" w:themeFillTint="33"/>
          </w:tcPr>
          <w:p w14:paraId="2F557540" w14:textId="56122A65" w:rsidR="00C447CA" w:rsidRPr="009503FE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募集期間</w:t>
            </w:r>
          </w:p>
        </w:tc>
        <w:tc>
          <w:tcPr>
            <w:tcW w:w="6179" w:type="dxa"/>
          </w:tcPr>
          <w:p w14:paraId="6125D99E" w14:textId="77777777" w:rsidR="00C447CA" w:rsidRDefault="008F7E9C" w:rsidP="008F7E9C">
            <w:pPr>
              <w:ind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  <w:r w:rsidRPr="008F7E9C">
              <w:rPr>
                <w:rFonts w:ascii="BIZ UDPゴシック" w:eastAsia="BIZ UDPゴシック" w:hAnsi="BIZ UDPゴシック" w:hint="eastAsia"/>
                <w:lang w:eastAsia="ja-JP"/>
              </w:rPr>
              <w:t xml:space="preserve">年　　　月　　　日　　（　　）　　～　　年　　　月　　　日　　（　　）　</w:t>
            </w:r>
          </w:p>
          <w:p w14:paraId="7C7FF622" w14:textId="23687B26" w:rsidR="008F7E9C" w:rsidRPr="008F7E9C" w:rsidRDefault="008F7E9C" w:rsidP="008F7E9C">
            <w:pPr>
              <w:ind w:firstLineChars="100" w:firstLine="220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C447CA" w:rsidRPr="00D7188E" w14:paraId="1B7DA267" w14:textId="77777777" w:rsidTr="009503FE">
        <w:tc>
          <w:tcPr>
            <w:tcW w:w="4361" w:type="dxa"/>
            <w:tcBorders>
              <w:bottom w:val="single" w:sz="4" w:space="0" w:color="auto"/>
            </w:tcBorders>
            <w:shd w:val="clear" w:color="auto" w:fill="F2DBDB" w:themeFill="accent2" w:themeFillTint="33"/>
          </w:tcPr>
          <w:p w14:paraId="43E7AF2F" w14:textId="77777777" w:rsidR="00C447CA" w:rsidRDefault="008F7E9C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9503FE">
              <w:rPr>
                <w:rFonts w:ascii="BIZ UDPゴシック" w:eastAsia="BIZ UDPゴシック" w:hAnsi="BIZ UDPゴシック" w:hint="eastAsia"/>
                <w:b/>
                <w:bCs/>
                <w:color w:val="000000" w:themeColor="text1"/>
                <w:sz w:val="24"/>
                <w:szCs w:val="24"/>
                <w:lang w:eastAsia="ja-JP"/>
              </w:rPr>
              <w:t>問い合わせ先</w:t>
            </w:r>
          </w:p>
          <w:p w14:paraId="6107F207" w14:textId="06053A5E" w:rsidR="009503FE" w:rsidRPr="009503FE" w:rsidRDefault="009503FE">
            <w:pPr>
              <w:rPr>
                <w:rFonts w:ascii="BIZ UDPゴシック" w:eastAsia="BIZ UDPゴシック" w:hAnsi="BIZ UDPゴシック"/>
                <w:b/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6179" w:type="dxa"/>
            <w:tcBorders>
              <w:bottom w:val="single" w:sz="4" w:space="0" w:color="auto"/>
            </w:tcBorders>
          </w:tcPr>
          <w:p w14:paraId="0C3C2E4E" w14:textId="572981F4" w:rsidR="009503FE" w:rsidRDefault="009503FE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□公開  （電話番号・FAX番号・メールアドレスなど）</w:t>
            </w:r>
          </w:p>
          <w:p w14:paraId="27F4E514" w14:textId="77777777" w:rsidR="009503FE" w:rsidRDefault="009503FE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□非公開→ボランティアセンターの連絡先を掲載</w:t>
            </w:r>
          </w:p>
          <w:p w14:paraId="08DCD901" w14:textId="515978AD" w:rsidR="009503FE" w:rsidRPr="00D7188E" w:rsidRDefault="009503FE" w:rsidP="008F7E9C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</w:tbl>
    <w:p w14:paraId="68E1F845" w14:textId="77777777" w:rsidR="008F7E9C" w:rsidRDefault="008F7E9C">
      <w:pPr>
        <w:rPr>
          <w:rFonts w:ascii="BIZ UDPゴシック" w:eastAsia="BIZ UDPゴシック" w:hAnsi="BIZ UDPゴシック"/>
          <w:lang w:eastAsia="ja-JP"/>
        </w:rPr>
      </w:pPr>
    </w:p>
    <w:p w14:paraId="1BAA6373" w14:textId="7564023C" w:rsidR="009503FE" w:rsidRPr="009503FE" w:rsidRDefault="009503FE">
      <w:pPr>
        <w:rPr>
          <w:rFonts w:ascii="BIZ UDPゴシック" w:eastAsia="BIZ UDPゴシック" w:hAnsi="BIZ UDPゴシック"/>
          <w:b/>
          <w:bCs/>
          <w:color w:val="EE0000"/>
          <w:sz w:val="24"/>
          <w:szCs w:val="24"/>
          <w:lang w:eastAsia="ja-JP"/>
        </w:rPr>
      </w:pPr>
      <w:r w:rsidRPr="009503FE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〔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ボランティア</w:t>
      </w:r>
      <w:r w:rsidRPr="009503FE"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>依頼者情報〕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lang w:eastAsia="ja-JP"/>
        </w:rPr>
        <w:t xml:space="preserve">　</w:t>
      </w:r>
      <w:r w:rsidRPr="009503FE">
        <w:rPr>
          <w:rFonts w:ascii="BIZ UDPゴシック" w:eastAsia="BIZ UDPゴシック" w:hAnsi="BIZ UDPゴシック" w:hint="eastAsia"/>
          <w:b/>
          <w:bCs/>
          <w:color w:val="EE0000"/>
          <w:sz w:val="24"/>
          <w:szCs w:val="24"/>
          <w:lang w:eastAsia="ja-JP"/>
        </w:rPr>
        <w:t>※ホームページ上に掲載しません。</w:t>
      </w:r>
    </w:p>
    <w:tbl>
      <w:tblPr>
        <w:tblStyle w:val="afe"/>
        <w:tblW w:w="0" w:type="auto"/>
        <w:tblInd w:w="9" w:type="dxa"/>
        <w:tblLook w:val="04A0" w:firstRow="1" w:lastRow="0" w:firstColumn="1" w:lastColumn="0" w:noHBand="0" w:noVBand="1"/>
      </w:tblPr>
      <w:tblGrid>
        <w:gridCol w:w="4266"/>
        <w:gridCol w:w="6255"/>
      </w:tblGrid>
      <w:tr w:rsidR="009503FE" w14:paraId="0EADFFE2" w14:textId="77777777" w:rsidTr="009503FE">
        <w:tc>
          <w:tcPr>
            <w:tcW w:w="4352" w:type="dxa"/>
          </w:tcPr>
          <w:p w14:paraId="18EC5417" w14:textId="44800FE9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団体名・代表者名</w:t>
            </w:r>
          </w:p>
        </w:tc>
        <w:tc>
          <w:tcPr>
            <w:tcW w:w="6386" w:type="dxa"/>
          </w:tcPr>
          <w:p w14:paraId="191ECB7A" w14:textId="77777777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  <w:p w14:paraId="3D62B45C" w14:textId="77777777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9503FE" w14:paraId="67BF10E1" w14:textId="77777777" w:rsidTr="009503FE">
        <w:tc>
          <w:tcPr>
            <w:tcW w:w="4352" w:type="dxa"/>
          </w:tcPr>
          <w:p w14:paraId="6BC193EF" w14:textId="77777777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連絡先</w:t>
            </w:r>
          </w:p>
          <w:p w14:paraId="443E43CA" w14:textId="178126F2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</w:p>
        </w:tc>
        <w:tc>
          <w:tcPr>
            <w:tcW w:w="6386" w:type="dxa"/>
          </w:tcPr>
          <w:p w14:paraId="4C6D3B6A" w14:textId="04F563C0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住所：</w:t>
            </w:r>
          </w:p>
          <w:p w14:paraId="38C9C041" w14:textId="3D3C4699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電話：</w:t>
            </w:r>
          </w:p>
          <w:p w14:paraId="23BB6930" w14:textId="77957F29" w:rsidR="009503FE" w:rsidRDefault="009503FE">
            <w:pPr>
              <w:rPr>
                <w:rFonts w:ascii="BIZ UDPゴシック" w:eastAsia="BIZ UDPゴシック" w:hAnsi="BIZ UDPゴシック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lang w:eastAsia="ja-JP"/>
              </w:rPr>
              <w:t>メールアドレス：</w:t>
            </w:r>
          </w:p>
        </w:tc>
      </w:tr>
    </w:tbl>
    <w:p w14:paraId="4CC134C3" w14:textId="77777777" w:rsidR="009503FE" w:rsidRPr="0037359A" w:rsidRDefault="009503FE">
      <w:pPr>
        <w:rPr>
          <w:rFonts w:ascii="BIZ UDPゴシック" w:eastAsia="BIZ UDPゴシック" w:hAnsi="BIZ UDPゴシック"/>
          <w:lang w:eastAsia="ja-JP"/>
        </w:rPr>
      </w:pPr>
    </w:p>
    <w:sectPr w:rsidR="009503FE" w:rsidRPr="0037359A" w:rsidSect="00034616">
      <w:footerReference w:type="default" r:id="rId8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54ACD" w14:textId="77777777" w:rsidR="00B44FB7" w:rsidRDefault="00B44FB7" w:rsidP="009503FE">
      <w:pPr>
        <w:spacing w:after="0" w:line="240" w:lineRule="auto"/>
      </w:pPr>
      <w:r>
        <w:separator/>
      </w:r>
    </w:p>
  </w:endnote>
  <w:endnote w:type="continuationSeparator" w:id="0">
    <w:p w14:paraId="23187B79" w14:textId="77777777" w:rsidR="00B44FB7" w:rsidRDefault="00B44FB7" w:rsidP="00950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540"/>
    </w:tblGrid>
    <w:tr w:rsidR="009503FE" w14:paraId="40C8C02A" w14:textId="77777777" w:rsidTr="009503FE">
      <w:tc>
        <w:tcPr>
          <w:tcW w:w="5000" w:type="pct"/>
          <w:shd w:val="clear" w:color="auto" w:fill="4F81BD" w:themeFill="accent1"/>
          <w:vAlign w:val="center"/>
        </w:tcPr>
        <w:p w14:paraId="27F0502B" w14:textId="76A0259B" w:rsidR="009503FE" w:rsidRDefault="0037359A" w:rsidP="009503FE">
          <w:pPr>
            <w:pStyle w:val="a7"/>
            <w:tabs>
              <w:tab w:val="clear" w:pos="4680"/>
              <w:tab w:val="clear" w:pos="9360"/>
            </w:tabs>
            <w:spacing w:before="80" w:after="80"/>
            <w:jc w:val="center"/>
            <w:rPr>
              <w:caps/>
              <w:color w:val="FFFFFF" w:themeColor="background1"/>
              <w:sz w:val="18"/>
              <w:szCs w:val="18"/>
              <w:lang w:eastAsia="ja-JP"/>
            </w:rPr>
          </w:pPr>
          <w:sdt>
            <w:sdtPr>
              <w:rPr>
                <w:rFonts w:ascii="Segoe UI Symbol" w:eastAsia="BIZ UDPゴシック" w:hAnsi="Segoe UI Symbol" w:cs="Segoe UI Symbol" w:hint="eastAsia"/>
                <w:b/>
                <w:bCs/>
                <w:caps/>
                <w:color w:val="FFFFFF" w:themeColor="background1"/>
                <w:sz w:val="20"/>
                <w:szCs w:val="20"/>
                <w:lang w:eastAsia="ja-JP"/>
              </w:rPr>
              <w:alias w:val="タイトル"/>
              <w:tag w:val=""/>
              <w:id w:val="-578829839"/>
              <w:placeholder>
                <w:docPart w:val="0E69D7083AD84ECDA71B17BDE6E84B5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Pr="0037359A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>今治市社会福祉協議会</w:t>
              </w:r>
              <w:r w:rsidRPr="0037359A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 xml:space="preserve"> </w:t>
              </w:r>
              <w:r w:rsidRPr="0037359A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 xml:space="preserve">ボランティアセンター　</w:t>
              </w:r>
              <w:r w:rsidR="000D2EE9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 xml:space="preserve">  </w:t>
              </w:r>
              <w:r w:rsidRPr="0037359A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>FAX: 0898-34-6915</w:t>
              </w:r>
              <w:r w:rsidRPr="0037359A">
                <w:rPr>
                  <w:rFonts w:ascii="Segoe UI Symbol" w:eastAsia="BIZ UDPゴシック" w:hAnsi="Segoe UI Symbol" w:cs="Segoe UI Symbol" w:hint="eastAsia"/>
                  <w:b/>
                  <w:bCs/>
                  <w:caps/>
                  <w:color w:val="FFFFFF" w:themeColor="background1"/>
                  <w:sz w:val="20"/>
                  <w:szCs w:val="20"/>
                  <w:lang w:eastAsia="ja-JP"/>
                </w:rPr>
                <w:t xml:space="preserve">　</w:t>
              </w:r>
            </w:sdtContent>
          </w:sdt>
        </w:p>
      </w:tc>
    </w:tr>
  </w:tbl>
  <w:p w14:paraId="090CEDFB" w14:textId="77777777" w:rsidR="009503FE" w:rsidRPr="0037359A" w:rsidRDefault="009503FE">
    <w:pPr>
      <w:pStyle w:val="a7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A35C" w14:textId="77777777" w:rsidR="00B44FB7" w:rsidRDefault="00B44FB7" w:rsidP="009503FE">
      <w:pPr>
        <w:spacing w:after="0" w:line="240" w:lineRule="auto"/>
      </w:pPr>
      <w:r>
        <w:separator/>
      </w:r>
    </w:p>
  </w:footnote>
  <w:footnote w:type="continuationSeparator" w:id="0">
    <w:p w14:paraId="1639D720" w14:textId="77777777" w:rsidR="00B44FB7" w:rsidRDefault="00B44FB7" w:rsidP="009503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2096695">
    <w:abstractNumId w:val="8"/>
  </w:num>
  <w:num w:numId="2" w16cid:durableId="104808976">
    <w:abstractNumId w:val="6"/>
  </w:num>
  <w:num w:numId="3" w16cid:durableId="1798988620">
    <w:abstractNumId w:val="5"/>
  </w:num>
  <w:num w:numId="4" w16cid:durableId="597955314">
    <w:abstractNumId w:val="4"/>
  </w:num>
  <w:num w:numId="5" w16cid:durableId="304049821">
    <w:abstractNumId w:val="7"/>
  </w:num>
  <w:num w:numId="6" w16cid:durableId="501941095">
    <w:abstractNumId w:val="3"/>
  </w:num>
  <w:num w:numId="7" w16cid:durableId="1959146336">
    <w:abstractNumId w:val="2"/>
  </w:num>
  <w:num w:numId="8" w16cid:durableId="783185768">
    <w:abstractNumId w:val="1"/>
  </w:num>
  <w:num w:numId="9" w16cid:durableId="5042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2EE9"/>
    <w:rsid w:val="00113600"/>
    <w:rsid w:val="0015074B"/>
    <w:rsid w:val="0028657B"/>
    <w:rsid w:val="0029639D"/>
    <w:rsid w:val="00326F90"/>
    <w:rsid w:val="0037359A"/>
    <w:rsid w:val="006A4AD7"/>
    <w:rsid w:val="008F7E9C"/>
    <w:rsid w:val="009503FE"/>
    <w:rsid w:val="00AA1D8D"/>
    <w:rsid w:val="00B44FB7"/>
    <w:rsid w:val="00B47730"/>
    <w:rsid w:val="00C447CA"/>
    <w:rsid w:val="00CB0664"/>
    <w:rsid w:val="00D718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9D3C3"/>
  <w14:defaultImageDpi w14:val="300"/>
  <w15:docId w15:val="{A7DB8F55-EB37-4EC5-AD9D-14F04DAAB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E69D7083AD84ECDA71B17BDE6E84B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CCFC113-F927-4B54-AEDA-5151BC963B6B}"/>
      </w:docPartPr>
      <w:docPartBody>
        <w:p w:rsidR="009D1322" w:rsidRDefault="00145C3D" w:rsidP="00145C3D">
          <w:pPr>
            <w:pStyle w:val="0E69D7083AD84ECDA71B17BDE6E84B56"/>
          </w:pPr>
          <w:r>
            <w:rPr>
              <w:caps/>
              <w:color w:val="FFFFFF" w:themeColor="background1"/>
              <w:sz w:val="18"/>
              <w:szCs w:val="18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C3D"/>
    <w:rsid w:val="00145C3D"/>
    <w:rsid w:val="0028657B"/>
    <w:rsid w:val="006A4AD7"/>
    <w:rsid w:val="00976DCA"/>
    <w:rsid w:val="009D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E69D7083AD84ECDA71B17BDE6E84B56">
    <w:name w:val="0E69D7083AD84ECDA71B17BDE6E84B56"/>
    <w:rsid w:val="00145C3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今治市社会福祉協議会 ボランティアセンター</vt:lpstr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今治市社会福祉協議会 ボランティアセンター　  FAX: 0898-34-6915　</dc:title>
  <dc:subject/>
  <dc:creator>山本 優花</dc:creator>
  <cp:keywords/>
  <dc:description>generated by python-docx</dc:description>
  <cp:lastModifiedBy>山本 優花</cp:lastModifiedBy>
  <cp:revision>3</cp:revision>
  <dcterms:created xsi:type="dcterms:W3CDTF">2026-02-10T08:12:00Z</dcterms:created>
  <dcterms:modified xsi:type="dcterms:W3CDTF">2026-02-25T01:14:00Z</dcterms:modified>
  <cp:category/>
</cp:coreProperties>
</file>